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21-С-0213-0217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"АНКЕР"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"АНКЕР"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2130146149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1142130015356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18.11.2014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280 (07.02.2017)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Исключены на основании п.2 ч.2 ст. 55.7. ГрК РФ. На момент исключения размер взноса в компенсационный фонд возмещения вреда составлял - 0 рублей, в компенсационный фонд обеспечения договорных обязательств - 0 рублей.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 Алексей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 (927) 868-11-44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Нижегородская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174900-021-000037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03.02.2017 по 02.02.2018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