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21-С-0212-0217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МФ "Агростройконтроль"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"Межхозяйственная фирма "Агростройконтроль"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2129014620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1022101274051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21.12.1998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280 (07.02.2017)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30.10.2024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178 680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Солдатов Павел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63-98-39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244900-021-000797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12.03.2024 по 11.03.2025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