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21-С-0093-0117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"СКАТ-2000"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"СКАТ-2000"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2127307607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1022100983860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23.12.1999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278 (27.01.2017)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Скворцов Семен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68-05-04, 62-30-50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Лебедева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254900-021-002996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11.10.2025 по 10.10.2026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