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21-С-0211-0117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"УЮТСТРОЙ"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"УЮТСТРОЙ"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2130078474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1102130010817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27.09.2010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278 (27.01.2017)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Васильев Алексей Аркадьевич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22-46-60, +79196593044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Ашмарина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48А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7791R/906/00153/25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01.01.2026 по 31.12.2026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