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21-С-0204-0117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"ИНЖКОМ"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"ИНЖКОМ"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2130181954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1162130070211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277 (24.01.2017)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Пыркин Николай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30-86-31, +7 (937) 947-77-15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Марпосадское ш.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14.01.2026 по 13.01.2027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