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21-С-0201-0117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"УЮТСТРОЙ+"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"УЮТСТРОЙ+"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2130101130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1122130003654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Алексей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22-46-60, +7 (919) 659-30-44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01.01.2019 по 31.12.2019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