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21-С-0200-0117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"Строитель 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 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2130025602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1072130013273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10.08.2007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277 (24.01.2017)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Суворов Сергей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55-58-68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27.02.2026 по 26.02.2027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