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21-С-0198-0117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"ТехноГрупп"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"ТехноГрупп"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2128701814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1052128032010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28.03.2005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Исключен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24.01.2017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277 (24.01.2017)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26.01.2024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прекращении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Уведомление о добровольном прекращении членства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обеспечения договорных обязательств (КФ ОДО)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78 680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Генеральный директор, Селезнев Александр Степанович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(8352) 48-30-14, 50-79-40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Веб сайт: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wwww.tehnogroup21.ru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428003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улица К.Маркса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52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(Корпус/строение):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СТР. 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(Помещение):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пом/офис 1/106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Публичное акционерное общество «Страховая акционерная компания "Энергогарант"</w:t>
              <w:br/>
              <w:t>№ Лицензии: ОС 1834 - 03 от 1 февраля 2016 года</w:t>
              <w:br/>
              <w:t>Адрес: 115035, г. Москва, Садовническая наб., д. 23</w:t>
              <w:br/>
              <w:t>Контактные телефоны: +7 (495) 737-03-01, +7 (495) 737-03-30</w:t>
              <w:br/>
              <w:t>Веб сайт: http://www.energogarant.ru/</w:t>
              <w:br/>
              <w:t>Электронная почта: energy@msk-garant.ru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234900-021-000007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12.01.2023 по 11.01.2024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