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21-С-0183-0117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2115905257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1102137000514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Андрей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(960) 302-40-40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Игорвары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Молодежная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13.01.2017 по 12.01.2018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