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21-С-0179-0117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"ЦентрЖилСтрой"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"ЦентрЖилСтрой"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2130162292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1152130013892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276 (17.01.2017)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Волков Сергей Вениаминович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23-04-14, 32-85-95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www.centrzhilstroj.ru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08.02.2026 по 07.02.2027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