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21-С-0176-0117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СК "Строй Инвест"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СК "Строй Инвест"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1217006987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1141223000258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19.11.2014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09.01.2017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275 (09.01.2017)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07.04.2020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Сазонова Татьяна Ивановна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74-55-11, 73-17-73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Восточная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Акционерное общество «Страховое общество газовой промышленности» (ОАО «СОГАЗ») </w:t>
              <w:br/>
              <w:t>№ Лицензии: ОС 1208 - 02 от 2 ноября 2016 года</w:t>
              <w:br/>
              <w:t>Адрес: 142770, Московская область, Ленинский район, поселок Газопровод, Бизнес-Центр</w:t>
              <w:br/>
              <w:t>Контактные телефоны: +7 (495) 428-57-27 факс: +7 (495) 428-78-96</w:t>
              <w:br/>
              <w:t>Веб сайт: http://www.sogaz.ru/</w:t>
              <w:br/>
              <w:t>Электронная почта: sogaz@sogaz.ru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7219 GL 5028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23.07.2019 по 22.07.2020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