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21-С-0170-1216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"Сваебой"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"Сваебой"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2130125269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1132130012046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273 (26.12.2016)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Колесников Михаил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27-03-44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пер. Бабушкина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2, 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7791R/906/000088/25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15.07.2025 по 14.07.2026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