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21-С-0167-1216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"Лифт"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"Лифт"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2130159476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1152130011110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24.08.2015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271 (14.12.2016)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Самаркин Алексей Леонидович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66-41-68, 8 (999) 199-73-76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264902-021-000319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07.02.2026 по 06.02.2027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