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21-С-0166-1216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"Сигма-М"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"Сигма-М"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2129058089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1052182800273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20.07.2005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271 (14.12.2016)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Матвеев Игорь Никодимович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76-26-23, 76-26-24, 50-30-52, 44-94-92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www.сигма-м.рф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20В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7791R/906/00147/25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02.12.2025 по 01.12.2026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