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21-С-0164-1216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"Идеальная кровля"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"Идеальная кровля"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2130029491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1072130017541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23.10.2007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09.12.2016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270 (09.12.2016)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14.11.2017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347 (14.11.2017)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Васильев Валерий Анатольевич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+7-967-476-54-03, +7-919-657-29-29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Максима Горького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164900-021-000306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28.11.2016 по 27.11.2017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