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21-С-0152-1216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"Строительство-Монтаж-Сервис"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2130156274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1152130008040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Валерий Иосифович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44-00-58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площадь Речников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22.11.2025 по 21.11.2026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