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21-С-0156-1216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"СМК"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"СтройМеталлКонструкция"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2130168946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1162130054206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17.03.2016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06.12.2016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269 (06.12.2016)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27.02.2019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422 (27.02.2019)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Макаров Юрий Юрьевич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23-88-17, +7-909-305-73-77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Монтажный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164900-021-000293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23.11.2016 по 22.11.2017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