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21-С-0147-1216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"Стройка-21"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"Стройка-21"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2130072803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1102130005471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13.05.2010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06.12.2016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269 (06.12.2016)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1 500 000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Третий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три миллиарда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2 500 000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Второй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пятьсот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Генеральный директор, Жарков Константин Кириллович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40-66-16, 40-66-36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Нижегородская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помещение/офис 14/306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«Страховая акционерная компания "Энергогарант"</w:t>
              <w:br/>
              <w:t>№ Лицензии: ОС 1834 - 03 от 1 февраля 2016 года</w:t>
              <w:br/>
              <w:t>Адрес: 115035, г. Москва, Садовническая наб., д. 23</w:t>
              <w:br/>
              <w:t>Контактные телефоны: +7 (495) 737-03-01, +7 (495) 737-03-30</w:t>
              <w:br/>
              <w:t>Веб сайт: http://www.energogarant.ru/</w:t>
              <w:br/>
              <w:t>Электронная почта: energy@msk-garant.ru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264900-021-000130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27.01.2026 по 26.01.2027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