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21-С-0145-1216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ПП "АМАКС Автоматизация"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Производственное Предприятие "АМАКС Автоматизация"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2100006144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1232100002650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10.04.2023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06.12.2016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269 (06.12.2016)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Гаврилов Сергей Валентинович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57-04-17, 57-05-23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www.amaks.ru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Базовый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кабинет 204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7791R/906/00092/25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13.07.2025 по 12.07.2026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