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21-С-0157-1216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"Строительная компания "21ДОМ"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"Строительная компания "21ДОМ"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2124027111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1072124000387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09.03.2007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06.12.2016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269 (06.12.2016)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29.01.2020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464 (29.01.2020)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Исключены на основании п.2 ч.2 ст. 55.7. ГрК РФ. На момент исключения размер взноса в компенсационный фонд возмещения вреда составлял - 100 000 рублей, в компенсационный фонд обеспечения договорных обязательств - 0 рублей.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178 680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Билык Вадим Петрович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74-97-97, 36-07-97, 67-78-04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428008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Текстильщиков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помещение 435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184900-021-000345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30.12.2018 по 29.12.2019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