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21-С-0141-1216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АО "СЗ "УОР"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Акционерное общество "Специализированный застройщик "Управление отделочных работ"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2128020692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1022101139323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Лукин Иван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50-68-76, 50-74-88, +7-902-328-31-54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К.А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924/2827670366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30.06.2025 по 29.06.2026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