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21-С-0038-1216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"Линия-СП"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"Линия-СП"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2130116708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1132130003411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Григорьев Алексей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50-75-08, 50-74-88, +7-927-857-74-51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А.В. Асламаса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924/2827676916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30.06.2025 по 29.06.2026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