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21-С-0139-1116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ЗАО "Чебоксарская фирма НПО "Монтажавтоматика"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Закрытое акционерное общество "Чебоксарская фирма НПО "Монтажавтоматика"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2127304483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1022100967030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21.12.1998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28.11.2016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268 (28.11.2016)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Галкин Алексей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63-30-09, 63-62-31, 63-09-53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Кабельный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 "В"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254900-021-002997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01.10.2025 по 30.09.2026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