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21-С-0134-1116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"Строймонтажизоляция"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"Строймонтажизоляция"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2124017360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1022100909027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08.08.2000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268 (28.11.2016)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Кураков Сергей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73-73-92, 73-23-61, 48-69-99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194900-021-002473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20.09.2019 по 19.09.2020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