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21-С-0126-1116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"Ремстром"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"Ремстром"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2124026083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1062124025700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03.08.2006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16.11.2016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266 (16.11.2016)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Норышев Сергей Борисович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56-17-14, 56-27-12, факс: (8352) 56-17-13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Веб сайт: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www.remstrom21.ru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г.о. 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Петрова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15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254900-021-001077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22.05.2025 по 21.05.2026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