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21-С-0116-1116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"ДорСтройСервис"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"ДорСтройСервис"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1650171196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1081650002268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19.02.2008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03.11.2016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265 (03.11.2016)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Софьин Альберт Пименович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(919) 620-19-59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Б.С.Маркова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387/25/177/41650010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11.10.2025 по 10.10.2026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