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21-С-0115-1116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"АлСтрой"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"АлСтрой"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2102420600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1052133018992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29.11.2005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03.11.2016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265 (03.11.2016)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30.05.2018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383 (30.05.2018)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рублей.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Николаев Вадим Львович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 (905) 341-30-35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429220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Вурнарский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поселок городского типа Вурнары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Ленина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184900-021-000086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02.03.2018 по 01.03.2019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