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21-С-0114-1116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"ЭлиС"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"ЭлиС"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2130178278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1162130065415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22.09.2016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03.11.2016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265 (03.11.2016)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28.06.2019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Смирнов Борис Флегентович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45-33-30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бульвар Приволжский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корпус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184900-021-000270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28.10.2018 по 27.10.2019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