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21-С-0018-1016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"ИдеалСтрой"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"ИдеалСтрой"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2130033314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1072130021281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263 (27.10.2016)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Батраков Юрий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(967) 472-74-56, +7 (905) 199-11-30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27.10.2016 по 26.10.2017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