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21-С-0054-1016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2130146558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1142130015763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262 (20.10.2016)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519 (07.10.2021)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Симаков Денис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44-54-79, 48-34-79, 36-38-31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8Д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15, 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204900-021-001938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01.08.2020 по 31.07.2021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