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21-С-0113-1016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"Энергозапуск"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"Энергозапуск"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1162130056736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261 (13.10.2016)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Евгений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+79603008722, +79176518235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433-550-224400/25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11.10.2025 по 10.10.2026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