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21-С-0092-1016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"Лидер"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"Лидер"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2130088313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1112130005932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20.05.2011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260 (12.10.2016)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Галицкий Вячеслав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23-05-23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www.mkrkuvshinka.ru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Ленинского Комсомола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254900-021-002522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09.09.2025 по 08.09.2026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