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21-С-0097-1016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"Стройметаллсервис"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"Стройметаллсервис"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2127310208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1022100978591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06.05.2000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05.10.2016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259 (05.10.2016)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Калашников Константин Зиновьевич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37-10-34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Кабельный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"Б"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254900-021-001811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08.08.2025 по 07.08.2026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