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21-С-0090-1016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"Экохаус"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"Экохаус"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2116497890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1082135000045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14.01.2008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05.10.2016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259 (05.10.2016)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Анучин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www.ecowd.com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Новое Атлашево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254900-021-002499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22.09.2025 по 21.09.2026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