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21-С-0068-0916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"ВЕКТОР 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"ВЕКТОР 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2106009448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1162130058716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27.05.2016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15.09.2016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257 (15.09.2016)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383 (30.05.2018)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Николаев Дмитрий Леонтьевич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+7 (906) 386-53-29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Канашский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Мокры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Школьная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164900-021-000242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07.09.2016 по 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