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21-С-0039-0316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МУП "УК в ЖКХ г.Новочебоксарска"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Муниципальное унитарное предприятие "Управляющая компания в жилищно-коммунальном хозяйстве г.Новочебоксарска"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2124023501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1052124009255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09.06.2005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239 (04.03.2016)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Ермаков Иван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74-05-11, 73-85-90, 73-89-40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www.novchgkh.ru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Молодежная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164902-021-000092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04.03.2016 по 03.03.2017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