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21-С-0061-0315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"Шыгырданы"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"Шыгырданы"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2130149703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1152130001286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210 (20.03.2015)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Халитов Зофер Тауфикович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тел./факс: (83532) 6-13-61 6-12-71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Декабристов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194900-021-001160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15.04.2019 по 14.04.2020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