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21-С-0201-0710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"ИСК "Гарант"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"Инвестиционно-строительная компания "Гарант"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2130035079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1082130001678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30.01.2008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192 (13.10.2014)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Абрамян Грачья Павлуши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63-80-00 факс: (8352) 63-75-19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420107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Республика Татарстан (Татарстан)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Казань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Спартаковская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702647617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13.07.2013 по 12.07.2014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