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21-С-0168-0310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"МонСтрит"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"МонСтриТ"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2130002980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1062130005849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15.06.2006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184 (16.06.2014)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Сидоров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67-34-69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Денисова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124900-021-000071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19.03.2012 по 18.03.2013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