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21-С-0166-0310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"СлавСтройСервис"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"СлавСтройСервис"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2130067793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1102130000642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16.06.2014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184 (16.06.2014)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 из членов за отсутствие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 (п. 5 ч. 2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Петров Сергей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44-05-85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Афанасьева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Открытое акционерное общество «Страховая группа МСК» </w:t>
              <w:br/>
              <w:t>№ Лицензии: С 0461 77 от 14 июля 2009 года</w:t>
              <w:br/>
              <w:t>Адрес: 127006 г. Москва, ул. Долгоруковская, д. 40</w:t>
              <w:br/>
              <w:t xml:space="preserve">Контактные телефоны: +7 (495) 956-84-84, +7 (495) 956-84-86 </w:t>
              <w:br/>
              <w:t>Веб сайт: http://sgmsk.ru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ОТА/5200/010894327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16.03.2013 по 15.03.2014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