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21-С-0157-0912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"Старко-Выкса"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"Старко – Выкса"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5247051198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1125247000218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05.09.2012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129 (05.09.2012)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16.06.2014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184 (16.06.2014)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Орешников Евгений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+7 (83177) 3-40-36, 3-37-43, факс: +7 (83177) 3-40-36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607060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Нижегородская область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Выксунский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Выкса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Слепнева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133-13/421-01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18.09.2013 по 17.09.2014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