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"Электромонтаж-1"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"Электромонтаж-1"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2130026814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1072130014461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13 (28.03.2014)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Гаврилов Федор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25-92-69, 25-87-29, 30-84-21, факс: (8352) 25-92-69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Пролетарская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124900-021-000129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01.10.2012 по 30.09.2013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