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21-С-0152-0210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"Электрокомплект-1"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"Электрокомплект-1"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2130011871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1062130016728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22.12.2006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19.02.2010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14 (19.02.2010)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28.03.2014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общего собрания № 13 (28.03.2014)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Исключение из членов за неоднократную в течение одного года неуплату (несвоевременную уплату) членских взносов (п. 3 ч. 2. ст.55.7. ГрК)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Анисимов Юрий Вениаминович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22-73-33, факс: (8352) 22-73-33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Ленина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47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«Группа страховых компаний «Югория»</w:t>
              <w:br/>
              <w:t>№ Лицензии: СИ № 3211 от 26.08.2019</w:t>
              <w:br/>
              <w:t>Адрес: 628011, Ханты-Мансийский автономный округ — Югра, Ханты-Мансийск, ул. Комсомольская, д. 61</w:t>
              <w:br/>
              <w:t>Контактные телефоны: +7 (3467) 357-222</w:t>
              <w:br/>
              <w:t>Веб сайт: http://www.ugsk.ru/</w:t>
              <w:br/>
              <w:t>Электронная почта: mail@ugsk.ru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85-0286744-58/13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12.02.2013 по 11.02.2014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