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21-С-0198-0610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"Стройкомплект"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"Стройкомплект"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2105003771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1042133002042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29.05.2004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18.06.2010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—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28.03.2014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общего собрания № 13 (28.03.2014)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Исключение из членов за неоднократную в течение одного года неуплату (несвоевременную уплату) членских взносов (п. 3 ч. 2. ст.55.7. ГрК)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Осипова Татьяна Николаевна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(83538) 2-16-86, факс: (83538) 2-16-86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429700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поселок городского типа Ибреси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Сельхозтехники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Общество с ограниченной ответственностью "Страховая компания "ВТБ Страхование"</w:t>
              <w:br/>
              <w:t>№ Лицензии: ОС 3398 - 02 от 17 сентября 2015 года</w:t>
              <w:br/>
              <w:t>Адрес: 101000, Москва, Чистопрудный бульвар, 8, стр.1</w:t>
              <w:br/>
              <w:t xml:space="preserve">Контактные телефоны: +7 (495) 644-44-40, Факс: +7 (495) 589-24-08 </w:t>
              <w:br/>
              <w:t>Веб сайт: http://vtbins.ru</w:t>
              <w:br/>
              <w:t>Электронная почта: info@vtbins.ru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V04121-0000039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10.07.2013 по 09.07.2014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