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21-С-0100-0712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"Горстрой"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"Строительная компания "Горстрой"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2130082343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1102130014557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11.04.2012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04.07.2012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124 (04.07.2012)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28.03.2014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общего собрания № 13 (28.03.2014)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Исключение из членов за неоднократную в течение одного года неуплату (несвоевременную уплату) членских взносов (п. 3 ч. 2. ст.55.7.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Семенов Кирилл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41-24-11, факс: (8352) 41-96-37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Лебедева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Открытое акционерное общество «Страховая группа МСК» </w:t>
              <w:br/>
              <w:t>№ Лицензии: С 0461 77 от 14 июля 2009 года</w:t>
              <w:br/>
              <w:t>Адрес: 127006 г. Москва, ул. Долгоруковская, д. 40</w:t>
              <w:br/>
              <w:t xml:space="preserve">Контактные телефоны: +7 (495) 956-84-84, +7 (495) 956-84-86 </w:t>
              <w:br/>
              <w:t>Веб сайт: http://sgmsk.ru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ОТА5200/011398051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01.07.2012 по 30.06.2013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