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21-С-0061-1209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ОАО "Трест 5"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Открытое акционерное общество "Трест 5"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2126000919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1022100971749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18.11.1992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21.03.2014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177 (21.03.2014)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 из членов за отсутствие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 (п. 5 ч. 2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Кузьмин Александр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22-32-20, факс: (8352) 22-32-20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Монтажный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433-297-0060778/12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21.10.2012 по 20.10.2013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