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21-С-0182-0310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"РОССТАР"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"РОССТАР"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2127324539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1032127003226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28.02.2003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175 (07.03.2014)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Сергей Пименович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63-15-88, факс: (8352) 63-15-88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Открытое акционерное страховое общество "АСТРО-ВОЛГА"</w:t>
              <w:br/>
              <w:t>№ Лицензии: С 1892 63, постоянная, от 9 февраля 2006 года – отозвана</w:t>
              <w:br/>
              <w:t>Адрес: 445012, Самарская обл., г. Тольятти, ул. Матросова, д. 10</w:t>
              <w:br/>
              <w:t>Контактные телефоны: +7 (8482) 24-24-45, факс +7 (8482) 21-50-52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690/000068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19.03.2013 по 18.03.2014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