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"Эверест"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"Эверест"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2127304500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1022100969483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29.12.1998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11.02.2014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170 (11.02.2014)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Герасимов Николай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66-21-20, факс: (8352) 28-07-94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135-13/421-01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07.10.2013 по 06.10.2014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