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21-С-0073-1209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ОАО "Вурнарыдорстрой"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Открытое акционерное общество "Вурнарыдорстрой"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2104000489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1022102028453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26.10.1998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166 (13.12.2013)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Куликов Иван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(83537) 2-51-83, факс: (83537) 2-51-83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Вурнарский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Апнеры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Березовка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13454D4004568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07.10.2013 по 06.10.2014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