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21-С-0099-1209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ЗАО "ФЦГР ЭкоСтрой"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Закрытое акционерное общество "Федеральный центр Госстроя России по строительству систем, сооружений водоснабжения и водоотведения ЭкоСтрой"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2129048203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1022101280959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15.11.2002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29.12.2009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9 (29.12.2009)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26.07.2013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157 (26.07.2013)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 (п. 1 ч. 1 ст. 55.7 ГрК)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Мельниченко Валерий Иванович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62-35-29, 57-11-81, 54-13-39, 54-37-27, факс: (8352) 62-35-29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проспект И.Я.Яковлева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Общество с ограниченной ответственностью Страховая компания «БИН Страхование»</w:t>
              <w:br/>
              <w:t>№ Лицензии: С 3487 77 от 25 декабря 2012 года</w:t>
              <w:br/>
              <w:t>Адрес: 115088, г. Москва, Шарикоподшипниковская ул., д. 13 стр. 62</w:t>
              <w:br/>
              <w:t>Контактные телефоны: + 7 (495) 921-20-00, факс: + 7 (495) 921-20-00</w:t>
              <w:br/>
              <w:t>Веб сайт: http://www.binins.ru/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5 26 0005 14 53001 001413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07.09.2010 по 06.09.2011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